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2743200" cy="1828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Jeff 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828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b/>
          <w:color w:val="1C3F8C"/>
          <w:sz w:val="36"/>
        </w:rPr>
        <w:t>SERVICE REQUEST FORM – 2026</w:t>
      </w:r>
    </w:p>
    <w:p/>
    <w:p>
      <w:r>
        <w:rPr>
          <w:b/>
          <w:color w:val="1C3F8C"/>
          <w:sz w:val="28"/>
        </w:rPr>
        <w:t>CLIENT INFORMATION</w:t>
      </w:r>
    </w:p>
    <w:p>
      <w:r>
        <w:rPr>
          <w:b/>
          <w:color w:val="464646"/>
        </w:rPr>
        <w:t>Full Name:</w:t>
      </w:r>
    </w:p>
    <w:p>
      <w:r>
        <w:t>______________________________________________________________</w:t>
      </w:r>
    </w:p>
    <w:p>
      <w:r>
        <w:rPr>
          <w:b/>
          <w:color w:val="464646"/>
        </w:rPr>
        <w:t>Business Name (if applicable):</w:t>
      </w:r>
    </w:p>
    <w:p>
      <w:r>
        <w:t>______________________________________________________________</w:t>
      </w:r>
    </w:p>
    <w:p>
      <w:r>
        <w:rPr>
          <w:b/>
          <w:color w:val="464646"/>
        </w:rPr>
        <w:t>Phone:</w:t>
      </w:r>
    </w:p>
    <w:p>
      <w:r>
        <w:t>______________________________________________________________</w:t>
      </w:r>
    </w:p>
    <w:p>
      <w:r>
        <w:rPr>
          <w:b/>
          <w:color w:val="464646"/>
        </w:rPr>
        <w:t>Email:</w:t>
      </w:r>
    </w:p>
    <w:p>
      <w:r>
        <w:t>______________________________________________________________</w:t>
      </w:r>
    </w:p>
    <w:p>
      <w:r>
        <w:rPr>
          <w:b/>
          <w:color w:val="464646"/>
        </w:rPr>
        <w:t>Billing Address:</w:t>
      </w:r>
    </w:p>
    <w:p>
      <w:r>
        <w:t>______________________________________________________________</w:t>
      </w:r>
    </w:p>
    <w:p/>
    <w:p>
      <w:r>
        <w:rPr>
          <w:b/>
          <w:color w:val="1C3F8C"/>
          <w:sz w:val="28"/>
        </w:rPr>
        <w:t>DOCUMENT ORGANIZATION &amp; SCANNING</w:t>
      </w:r>
    </w:p>
    <w:p>
      <w:r>
        <w:t>☐ Basic Package – $49 (Up to 50 pages)</w:t>
      </w:r>
    </w:p>
    <w:p>
      <w:r>
        <w:t>☐ Professional Package – $89 (Up to 100 pages)</w:t>
      </w:r>
    </w:p>
    <w:p>
      <w:r>
        <w:t>☐ Premium Archive Package – $149 (Up to 200 pages)</w:t>
      </w:r>
    </w:p>
    <w:p>
      <w:r>
        <w:t>☐ Individual Document Scanning – $1.00 per page</w:t>
      </w:r>
    </w:p>
    <w:p>
      <w:r>
        <w:t>☐ Bulk Scanning Rate – $0.75 per page</w:t>
      </w:r>
    </w:p>
    <w:p>
      <w:r>
        <w:t>☐ OCR Searchable PDF Add-On – $0.50 per page</w:t>
      </w:r>
    </w:p>
    <w:p>
      <w:r>
        <w:t>☐ Organized Digital Folder Structure</w:t>
      </w:r>
    </w:p>
    <w:p>
      <w:r>
        <w:t>☐ USB Delivery Option</w:t>
      </w:r>
    </w:p>
    <w:p>
      <w:r>
        <w:br w:type="page"/>
      </w:r>
    </w:p>
    <w:p>
      <w:r>
        <w:rPr>
          <w:b/>
          <w:color w:val="1C3F8C"/>
          <w:sz w:val="28"/>
        </w:rPr>
        <w:t>COMB BINDING</w:t>
      </w:r>
    </w:p>
    <w:p>
      <w:r>
        <w:t>☐ Up to 100 pages – $7.00</w:t>
      </w:r>
    </w:p>
    <w:p>
      <w:r>
        <w:t>☐ 101–200 pages – $10.00</w:t>
      </w:r>
    </w:p>
    <w:p>
      <w:r>
        <w:t>☐ Larger Size – Custom Quote</w:t>
      </w:r>
    </w:p>
    <w:p/>
    <w:p>
      <w:r>
        <w:rPr>
          <w:b/>
          <w:color w:val="1C3F8C"/>
          <w:sz w:val="28"/>
        </w:rPr>
        <w:t>LAMINATION</w:t>
      </w:r>
    </w:p>
    <w:p>
      <w:r>
        <w:t>☐ Standard Sheet – $3.00</w:t>
      </w:r>
    </w:p>
    <w:p>
      <w:r>
        <w:t>☐ ID Card / Small Item</w:t>
      </w:r>
    </w:p>
    <w:p>
      <w:r>
        <w:t>☐ Bulk Quantity</w:t>
      </w:r>
    </w:p>
    <w:p/>
    <w:p>
      <w:r>
        <w:rPr>
          <w:b/>
          <w:color w:val="1C3F8C"/>
          <w:sz w:val="28"/>
        </w:rPr>
        <w:t>OFFICE ASSISTANT SERVICES – $25/hour</w:t>
      </w:r>
    </w:p>
    <w:p>
      <w:r>
        <w:t>☐ Typing &amp; Data Entry</w:t>
      </w:r>
    </w:p>
    <w:p>
      <w:r>
        <w:t>☐ Resume Formatting</w:t>
      </w:r>
    </w:p>
    <w:p>
      <w:r>
        <w:t>☐ Spreadsheet Setup</w:t>
      </w:r>
    </w:p>
    <w:p>
      <w:r>
        <w:t>☐ Invoice Setup</w:t>
      </w:r>
    </w:p>
    <w:p>
      <w:r>
        <w:t>☐ Administrative Support</w:t>
      </w:r>
    </w:p>
    <w:p>
      <w:r>
        <w:t>☐ Remote Support</w:t>
      </w:r>
    </w:p>
    <w:p>
      <w:r>
        <w:t>☐ In-Person Support</w:t>
      </w:r>
    </w:p>
    <w:p/>
    <w:p>
      <w:r>
        <w:rPr>
          <w:b/>
          <w:color w:val="1C3F8C"/>
          <w:sz w:val="28"/>
        </w:rPr>
        <w:t>DESIGN &amp; PRINT SERVICES</w:t>
      </w:r>
    </w:p>
    <w:p>
      <w:r>
        <w:t>☐ Logo Design</w:t>
      </w:r>
    </w:p>
    <w:p>
      <w:r>
        <w:t>☐ Branding Package</w:t>
      </w:r>
    </w:p>
    <w:p>
      <w:r>
        <w:t>☐ Business Cards</w:t>
      </w:r>
    </w:p>
    <w:p>
      <w:r>
        <w:t>☐ Flyers / Posters</w:t>
      </w:r>
    </w:p>
    <w:p>
      <w:r>
        <w:t>☐ Invoices / Forms</w:t>
      </w:r>
    </w:p>
    <w:p>
      <w:r>
        <w:t>☐ Labels / Stickers</w:t>
      </w:r>
    </w:p>
    <w:p>
      <w:r>
        <w:t>☐ Letterhead / Stationery</w:t>
      </w:r>
    </w:p>
    <w:p>
      <w:r>
        <w:t>☐ Document Formatting</w:t>
      </w:r>
    </w:p>
    <w:p>
      <w:r>
        <w:t>☐ Print Prep / Layout</w:t>
      </w:r>
    </w:p>
    <w:p>
      <w:r>
        <w:t>☐ Custom Office Creation</w:t>
      </w:r>
    </w:p>
    <w:p/>
    <w:p>
      <w:r>
        <w:rPr>
          <w:b/>
          <w:color w:val="1C3F8C"/>
          <w:sz w:val="28"/>
        </w:rPr>
        <w:t>PRICING &amp; APPROVAL</w:t>
      </w:r>
    </w:p>
    <w:p>
      <w:r>
        <w:rPr>
          <w:b/>
          <w:color w:val="464646"/>
        </w:rPr>
        <w:t>Estimated Total:</w:t>
      </w:r>
    </w:p>
    <w:p>
      <w:r>
        <w:t>______________________________________________________________</w:t>
      </w:r>
    </w:p>
    <w:p>
      <w:r>
        <w:rPr>
          <w:b/>
          <w:color w:val="464646"/>
        </w:rPr>
        <w:t>Deposit Required:</w:t>
      </w:r>
    </w:p>
    <w:p>
      <w:r>
        <w:t>______________________________________________________________</w:t>
      </w:r>
    </w:p>
    <w:p>
      <w:r>
        <w:rPr>
          <w:b/>
          <w:color w:val="464646"/>
        </w:rPr>
        <w:t>Client Signature:</w:t>
      </w:r>
    </w:p>
    <w:p>
      <w:r>
        <w:t>______________________________________________________________</w:t>
      </w:r>
    </w:p>
    <w:p>
      <w:r>
        <w:rPr>
          <w:b/>
          <w:color w:val="464646"/>
        </w:rPr>
        <w:t>Date:</w:t>
      </w:r>
    </w:p>
    <w:p>
      <w:r>
        <w:t>______________________________________________________________</w:t>
      </w:r>
    </w:p>
    <w:p>
      <w:r>
        <w:br/>
        <w:t>Jeff’s Custom Office Creations</w:t>
      </w:r>
    </w:p>
    <w:p>
      <w:r>
        <w:t>781-831-3740 | jeffscustomofficecreations@gmail.com | www.jeffscustomofficecreations.com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