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560320" cy="1706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eff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706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right"/>
      </w:pPr>
      <w:r>
        <w:rPr>
          <w:b/>
          <w:sz w:val="22"/>
        </w:rPr>
        <w:t>Job / Order #: ____________________________</w:t>
      </w:r>
    </w:p>
    <w:p>
      <w:pPr>
        <w:jc w:val="center"/>
      </w:pPr>
      <w:r>
        <w:rPr>
          <w:b/>
          <w:color w:val="1C3F8C"/>
          <w:sz w:val="32"/>
        </w:rPr>
        <w:t>SERVICE ORDER FORM – 2026</w:t>
      </w:r>
    </w:p>
    <w:p/>
    <w:p>
      <w:r>
        <w:rPr>
          <w:b/>
          <w:color w:val="1C3F8C"/>
          <w:sz w:val="26"/>
        </w:rPr>
        <w:t>CLIENT INFORMATION</w:t>
      </w:r>
    </w:p>
    <w:p>
      <w:r>
        <w:rPr>
          <w:b/>
          <w:color w:val="464646"/>
        </w:rPr>
        <w:t>Client Name:</w:t>
      </w:r>
    </w:p>
    <w:p>
      <w:r>
        <w:t>____________________________________________________________</w:t>
      </w:r>
    </w:p>
    <w:p>
      <w:r>
        <w:rPr>
          <w:b/>
          <w:color w:val="464646"/>
        </w:rPr>
        <w:t>Business Name (if applicable):</w:t>
      </w:r>
    </w:p>
    <w:p>
      <w:r>
        <w:t>____________________________________________________________</w:t>
      </w:r>
    </w:p>
    <w:p>
      <w:r>
        <w:rPr>
          <w:b/>
          <w:color w:val="464646"/>
        </w:rPr>
        <w:t>Phone:</w:t>
      </w:r>
    </w:p>
    <w:p>
      <w:r>
        <w:t>____________________________________________________________</w:t>
      </w:r>
    </w:p>
    <w:p>
      <w:r>
        <w:rPr>
          <w:b/>
          <w:color w:val="464646"/>
        </w:rPr>
        <w:t>Email:</w:t>
      </w:r>
    </w:p>
    <w:p>
      <w:r>
        <w:t>____________________________________________________________</w:t>
      </w:r>
    </w:p>
    <w:p>
      <w:r>
        <w:rPr>
          <w:b/>
          <w:color w:val="464646"/>
        </w:rPr>
        <w:t>Billing Address:</w:t>
      </w:r>
    </w:p>
    <w:p>
      <w:r>
        <w:t>____________________________________________________________</w:t>
      </w:r>
    </w:p>
    <w:p>
      <w:r>
        <w:rPr>
          <w:b/>
          <w:color w:val="1C3F8C"/>
          <w:sz w:val="26"/>
        </w:rPr>
        <w:t>SERVICE TYPE (Check All That Apply)</w:t>
      </w:r>
    </w:p>
    <w:p>
      <w:r>
        <w:t>☐ Document Scanning / Digitization</w:t>
      </w:r>
    </w:p>
    <w:p>
      <w:r>
        <w:t>☐ Comb Binding</w:t>
      </w:r>
    </w:p>
    <w:p>
      <w:r>
        <w:t>☐ Lamination</w:t>
      </w:r>
    </w:p>
    <w:p>
      <w:r>
        <w:t>☐ Office Assistant Services ($25/hr)</w:t>
      </w:r>
    </w:p>
    <w:p>
      <w:r>
        <w:t>☐ Logo / Branding Design</w:t>
      </w:r>
    </w:p>
    <w:p>
      <w:r>
        <w:t>☐ Forms / Document Formatting</w:t>
      </w:r>
    </w:p>
    <w:p>
      <w:r>
        <w:t>☐ Flyers / Business Cards / Print Materials</w:t>
      </w:r>
    </w:p>
    <w:p>
      <w:r>
        <w:t>☐ Custom Project</w:t>
      </w:r>
    </w:p>
    <w:p/>
    <w:p>
      <w:r>
        <w:rPr>
          <w:b/>
          <w:color w:val="464646"/>
        </w:rPr>
        <w:t>Project Description:</w:t>
      </w:r>
    </w:p>
    <w:p>
      <w:r>
        <w:t>____________________________________________________________</w:t>
      </w:r>
    </w:p>
    <w:p>
      <w:r>
        <w:t>Estimated Page Count (if applicable): ______________________</w:t>
      </w:r>
    </w:p>
    <w:p>
      <w:r>
        <w:t>Quantity Needed (if printing/binding): ______________________</w:t>
      </w:r>
    </w:p>
    <w:p>
      <w:r>
        <w:t>Deadline Required By: ______________________</w:t>
      </w:r>
    </w:p>
    <w:p>
      <w:r>
        <w:rPr>
          <w:b/>
          <w:color w:val="1C3F8C"/>
          <w:sz w:val="26"/>
        </w:rPr>
        <w:t>PRICING &amp; AUTHORIZATION (Office Use)</w:t>
      </w:r>
    </w:p>
    <w:p>
      <w:r>
        <w:rPr>
          <w:b/>
          <w:color w:val="464646"/>
        </w:rPr>
        <w:t>Estimated Total:</w:t>
      </w:r>
    </w:p>
    <w:p>
      <w:r>
        <w:t>____________________________________________________________</w:t>
      </w:r>
    </w:p>
    <w:p>
      <w:r>
        <w:rPr>
          <w:b/>
          <w:color w:val="464646"/>
        </w:rPr>
        <w:t>Deposit Required:</w:t>
      </w:r>
    </w:p>
    <w:p>
      <w:r>
        <w:t>____________________________________________________________</w:t>
      </w:r>
    </w:p>
    <w:p>
      <w:r>
        <w:rPr>
          <w:b/>
          <w:color w:val="464646"/>
        </w:rPr>
        <w:t>Final Balance Due:</w:t>
      </w:r>
    </w:p>
    <w:p>
      <w:r>
        <w:t>____________________________________________________________</w:t>
      </w:r>
    </w:p>
    <w:p>
      <w:r>
        <w:t>Payment Method: ☐ Cash   ☐ Check   ☐ Card   ☐ Invoice</w:t>
      </w:r>
    </w:p>
    <w:p/>
    <w:p>
      <w:r>
        <w:rPr>
          <w:b/>
          <w:color w:val="464646"/>
        </w:rPr>
        <w:t>Client Signature:</w:t>
      </w:r>
    </w:p>
    <w:p>
      <w:r>
        <w:t>____________________________________________________________</w:t>
      </w:r>
    </w:p>
    <w:p>
      <w:r>
        <w:t>Date: ______________________</w:t>
      </w:r>
    </w:p>
    <w:p>
      <w:r>
        <w:br/>
        <w:t>Jeff’s Custom Office Creations</w:t>
      </w:r>
    </w:p>
    <w:p>
      <w:r>
        <w:t>781-831-3740 | jeffscustomofficecreations@gmail.com</w:t>
      </w:r>
    </w:p>
    <w:p>
      <w:r>
        <w:t>www.jeffscustomofficecreations.com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